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D9F3">
      <w:pPr>
        <w:spacing w:before="480" w:after="480" w:line="288" w:lineRule="auto"/>
        <w:ind w:left="0"/>
      </w:pPr>
      <w:r>
        <w:rPr>
          <w:rFonts w:hint="eastAsia" w:ascii="Arial" w:hAnsi="Arial" w:eastAsia="等线" w:cs="Arial"/>
          <w:b/>
          <w:sz w:val="52"/>
          <w:lang w:val="en-US" w:eastAsia="zh-CN"/>
        </w:rPr>
        <w:t>初云链</w:t>
      </w:r>
      <w:r>
        <w:rPr>
          <w:rFonts w:ascii="Arial" w:hAnsi="Arial" w:eastAsia="等线" w:cs="Arial"/>
          <w:b/>
          <w:sz w:val="52"/>
        </w:rPr>
        <w:t>插件示例及开发文档</w:t>
      </w:r>
    </w:p>
    <w:p w14:paraId="5C72C031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插件示例代码包下载</w:t>
      </w:r>
      <w:bookmarkEnd w:id="0"/>
    </w:p>
    <w:p w14:paraId="089390A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下载地址：</w:t>
      </w:r>
      <w:r>
        <w:rPr>
          <w:rFonts w:ascii="Arial" w:hAnsi="Arial" w:eastAsia="等线" w:cs="Arial"/>
          <w:sz w:val="22"/>
        </w:rPr>
        <w:fldChar w:fldCharType="begin"/>
      </w:r>
      <w:r>
        <w:rPr>
          <w:rFonts w:ascii="Arial" w:hAnsi="Arial" w:eastAsia="等线" w:cs="Arial"/>
          <w:sz w:val="22"/>
        </w:rPr>
        <w:instrText xml:space="preserve"> HYPERLINK "https://likeyun.lanzout.com/iHvbG2ody2ab" </w:instrText>
      </w:r>
      <w:r>
        <w:rPr>
          <w:rFonts w:ascii="Arial" w:hAnsi="Arial" w:eastAsia="等线" w:cs="Arial"/>
          <w:sz w:val="22"/>
        </w:rPr>
        <w:fldChar w:fldCharType="separate"/>
      </w:r>
      <w:r>
        <w:rPr>
          <w:rStyle w:val="4"/>
          <w:rFonts w:ascii="Arial" w:hAnsi="Arial" w:eastAsia="等线" w:cs="Arial"/>
          <w:sz w:val="22"/>
        </w:rPr>
        <w:t>https://likeyun.lanzout.com/iHvbG2ody2ab</w:t>
      </w:r>
      <w:r>
        <w:rPr>
          <w:rFonts w:ascii="Arial" w:hAnsi="Arial" w:eastAsia="等线" w:cs="Arial"/>
          <w:sz w:val="22"/>
        </w:rPr>
        <w:fldChar w:fldCharType="end"/>
      </w:r>
    </w:p>
    <w:p w14:paraId="21D57B6C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插件安装</w:t>
      </w:r>
      <w:bookmarkEnd w:id="1"/>
    </w:p>
    <w:p w14:paraId="15E5BF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将 </w:t>
      </w:r>
      <w:r>
        <w:rPr>
          <w:rFonts w:ascii="Consolas" w:hAnsi="Consolas" w:eastAsia="Consolas" w:cs="Consolas"/>
          <w:sz w:val="22"/>
          <w:shd w:val="clear" w:fill="EFF0F1"/>
        </w:rPr>
        <w:t>pluginSDK.zip</w:t>
      </w:r>
      <w:r>
        <w:rPr>
          <w:rFonts w:ascii="Arial" w:hAnsi="Arial" w:eastAsia="等线" w:cs="Arial"/>
          <w:sz w:val="22"/>
        </w:rPr>
        <w:t xml:space="preserve"> 插件压缩包解压后，获得一个文件夹 </w:t>
      </w:r>
      <w:r>
        <w:rPr>
          <w:rFonts w:ascii="Consolas" w:hAnsi="Consolas" w:eastAsia="Consolas" w:cs="Consolas"/>
          <w:sz w:val="22"/>
          <w:shd w:val="clear" w:fill="EFF0F1"/>
        </w:rPr>
        <w:t>pluginSDK</w:t>
      </w:r>
      <w:r>
        <w:rPr>
          <w:rFonts w:ascii="Arial" w:hAnsi="Arial" w:eastAsia="等线" w:cs="Arial"/>
          <w:sz w:val="22"/>
        </w:rPr>
        <w:t xml:space="preserve">，将这个文件夹上传至 </w:t>
      </w:r>
      <w:r>
        <w:rPr>
          <w:rFonts w:ascii="Consolas" w:hAnsi="Consolas" w:eastAsia="Consolas" w:cs="Consolas"/>
          <w:sz w:val="22"/>
          <w:shd w:val="clear" w:fill="EFF0F1"/>
        </w:rPr>
        <w:t>/console/plugin/app/</w:t>
      </w:r>
      <w:r>
        <w:rPr>
          <w:rFonts w:ascii="Arial" w:hAnsi="Arial" w:eastAsia="等线" w:cs="Arial"/>
          <w:sz w:val="22"/>
        </w:rPr>
        <w:t xml:space="preserve"> 目录内：</w:t>
      </w:r>
    </w:p>
    <w:p w14:paraId="5BC36B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然后就可以在插件中心看到：</w:t>
      </w:r>
    </w:p>
    <w:p w14:paraId="1A833D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点击安装插件即可。</w:t>
      </w:r>
    </w:p>
    <w:p w14:paraId="7318235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插件配置</w:t>
      </w:r>
      <w:bookmarkEnd w:id="2"/>
    </w:p>
    <w:p w14:paraId="7F721D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按照下方步骤完成配置：</w:t>
      </w:r>
    </w:p>
    <w:p w14:paraId="60779E59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将 </w:t>
      </w:r>
      <w:r>
        <w:rPr>
          <w:rFonts w:ascii="Consolas" w:hAnsi="Consolas" w:eastAsia="Consolas" w:cs="Consolas"/>
          <w:sz w:val="22"/>
          <w:shd w:val="clear" w:fill="EFF0F1"/>
        </w:rPr>
        <w:t>sdkdatadwz.php</w:t>
      </w:r>
      <w:r>
        <w:rPr>
          <w:rFonts w:ascii="Arial" w:hAnsi="Arial" w:eastAsia="等线" w:cs="Arial"/>
          <w:sz w:val="22"/>
        </w:rPr>
        <w:t xml:space="preserve"> 上传至 </w:t>
      </w:r>
      <w:r>
        <w:rPr>
          <w:rFonts w:ascii="Consolas" w:hAnsi="Consolas" w:eastAsia="Consolas" w:cs="Consolas"/>
          <w:sz w:val="22"/>
          <w:shd w:val="clear" w:fill="EFF0F1"/>
        </w:rPr>
        <w:t>/s/</w:t>
      </w:r>
      <w:r>
        <w:rPr>
          <w:rFonts w:ascii="Arial" w:hAnsi="Arial" w:eastAsia="等线" w:cs="Arial"/>
          <w:sz w:val="22"/>
        </w:rPr>
        <w:t xml:space="preserve"> 目录；</w:t>
      </w:r>
    </w:p>
    <w:p w14:paraId="7DE9B49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</w:t>
      </w:r>
      <w:r>
        <w:rPr>
          <w:rFonts w:ascii="Consolas" w:hAnsi="Consolas" w:eastAsia="Consolas" w:cs="Consolas"/>
          <w:sz w:val="22"/>
          <w:shd w:val="clear" w:fill="EFF0F1"/>
        </w:rPr>
        <w:t>sdkdata</w:t>
      </w:r>
      <w:r>
        <w:rPr>
          <w:rFonts w:ascii="Arial" w:hAnsi="Arial" w:eastAsia="等线" w:cs="Arial"/>
          <w:sz w:val="22"/>
        </w:rPr>
        <w:t xml:space="preserve"> 整个文件夹上传至 </w:t>
      </w:r>
      <w:r>
        <w:rPr>
          <w:rFonts w:ascii="Consolas" w:hAnsi="Consolas" w:eastAsia="Consolas" w:cs="Consolas"/>
          <w:sz w:val="22"/>
          <w:shd w:val="clear" w:fill="EFF0F1"/>
        </w:rPr>
        <w:t>/common/</w:t>
      </w:r>
      <w:r>
        <w:rPr>
          <w:rFonts w:ascii="Arial" w:hAnsi="Arial" w:eastAsia="等线" w:cs="Arial"/>
          <w:sz w:val="22"/>
        </w:rPr>
        <w:t xml:space="preserve"> 目录内；</w:t>
      </w:r>
    </w:p>
    <w:p w14:paraId="0367956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在你原有的伪静态</w:t>
      </w:r>
      <w:r>
        <w:rPr>
          <w:rFonts w:ascii="Arial" w:hAnsi="Arial" w:eastAsia="等线" w:cs="Arial"/>
          <w:sz w:val="22"/>
          <w:u w:val="single"/>
        </w:rPr>
        <w:t>最上方</w:t>
      </w:r>
      <w:r>
        <w:rPr>
          <w:rFonts w:ascii="Arial" w:hAnsi="Arial" w:eastAsia="等线" w:cs="Arial"/>
          <w:sz w:val="22"/>
        </w:rPr>
        <w:t>加上一条新的伪静态；</w:t>
      </w:r>
    </w:p>
    <w:p w14:paraId="7091F2C7">
      <w:pPr>
        <w:spacing w:before="120" w:after="120" w:line="288" w:lineRule="auto"/>
        <w:ind w:left="0"/>
        <w:jc w:val="left"/>
      </w:pPr>
      <w:r>
        <w:drawing>
          <wp:inline distT="0" distB="0" distL="0" distR="0">
            <wp:extent cx="3816985" cy="2181225"/>
            <wp:effectExtent l="0" t="0" r="12065" b="9525"/>
            <wp:docPr id="2" name="Draw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/>
                    <pic:cNvPicPr>
                      <a:picLocks noChangeAspect="1"/>
                    </pic:cNvPicPr>
                  </pic:nvPicPr>
                  <pic:blipFill>
                    <a:blip r:embed="rId6"/>
                    <a:srcRect l="25882" t="28720"/>
                    <a:stretch>
                      <a:fillRect/>
                    </a:stretch>
                  </pic:blipFill>
                  <pic:spPr>
                    <a:xfrm>
                      <a:off x="0" y="0"/>
                      <a:ext cx="381698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3CF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伪静态内容：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A9C68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214E6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sz w:val="22"/>
              </w:rPr>
              <w:t>rewrite ^/sdk/(.*)$ /s/sdkdatadwz.php?key=$1 last;</w:t>
            </w:r>
          </w:p>
        </w:tc>
      </w:tr>
    </w:tbl>
    <w:p w14:paraId="76078C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至此，已完成所有的配置。</w:t>
      </w:r>
    </w:p>
    <w:p w14:paraId="2691C9BA">
      <w:pPr>
        <w:spacing w:before="120" w:after="120" w:line="288" w:lineRule="auto"/>
        <w:ind w:left="0"/>
        <w:jc w:val="left"/>
      </w:pPr>
    </w:p>
    <w:p w14:paraId="41627BCA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开发文档</w:t>
      </w:r>
      <w:bookmarkEnd w:id="3"/>
    </w:p>
    <w:p w14:paraId="6D89C184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代码结构</w:t>
      </w:r>
      <w:bookmarkEnd w:id="4"/>
    </w:p>
    <w:p w14:paraId="50B19352">
      <w:pPr>
        <w:spacing w:before="120" w:after="120" w:line="288" w:lineRule="auto"/>
        <w:ind w:left="0"/>
        <w:jc w:val="left"/>
      </w:pPr>
      <w:r>
        <w:drawing>
          <wp:inline distT="0" distB="0" distL="0" distR="0">
            <wp:extent cx="2705100" cy="2009775"/>
            <wp:effectExtent l="0" t="0" r="0" b="9525"/>
            <wp:docPr id="3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405E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 xml:space="preserve">app.js </w:t>
      </w:r>
      <w:bookmarkEnd w:id="5"/>
    </w:p>
    <w:p w14:paraId="2F3A09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插件管理后台的js部分的代码。</w:t>
      </w:r>
    </w:p>
    <w:p w14:paraId="30FEA5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管理后台的很多操作都是在这个js文件编写，例如创建、编辑、删除、分享，分页、获得数据列表等。</w:t>
      </w:r>
    </w:p>
    <w:p w14:paraId="4FF684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你可以根据前端文件的函数名定位到对应的js代码进行开发。</w:t>
      </w:r>
    </w:p>
    <w:p w14:paraId="5697B8A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app.json</w:t>
      </w:r>
      <w:bookmarkEnd w:id="6"/>
    </w:p>
    <w:p w14:paraId="592ED8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插件的配置文件，你的插件需要遵循下方结构做好配置文件：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AE263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2FC68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sz w:val="22"/>
              </w:rPr>
              <w:t>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"name": "插件示例", // 插件名称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"desc": "通过这个示例可以直接开发你的插件", // 简介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"logo": "img/logo.png", // 插件logo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"entry": "pluginSDK", // 插件目录名（即pluginSDK.zip解压后获得的那个文件夹的文件夹名称）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"version": "1.0.0", // 版本号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"author": "</w:t>
            </w:r>
            <w:r>
              <w:rPr>
                <w:rFonts w:hint="eastAsia" w:ascii="Consolas" w:hAnsi="Consolas" w:eastAsia="宋体" w:cs="Consolas"/>
                <w:sz w:val="22"/>
                <w:lang w:val="en-US" w:eastAsia="zh-CN"/>
              </w:rPr>
              <w:t>zhichuwl</w:t>
            </w:r>
            <w:r>
              <w:rPr>
                <w:rFonts w:ascii="Consolas" w:hAnsi="Consolas" w:eastAsia="Consolas" w:cs="Consolas"/>
                <w:sz w:val="22"/>
              </w:rPr>
              <w:t>", // 作者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"website": "</w:t>
            </w:r>
            <w:r>
              <w:rPr>
                <w:rFonts w:hint="eastAsia" w:ascii="Consolas" w:hAnsi="Consolas" w:eastAsia="Consolas" w:cs="Consolas"/>
                <w:sz w:val="22"/>
              </w:rPr>
              <w:t>https://linking.086538.cn/</w:t>
            </w:r>
            <w:r>
              <w:rPr>
                <w:rFonts w:ascii="Consolas" w:hAnsi="Consolas" w:eastAsia="Consolas" w:cs="Consolas"/>
                <w:sz w:val="22"/>
              </w:rPr>
              <w:t>", // 官网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"install": 1, // 安装状态 1未安装 2已安装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"install_time": "", // 安装时间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"current_status": "未安装", // 当前状态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"allow": false // 是否允许非管理员使用（true允许 false不允许）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}</w:t>
            </w:r>
          </w:p>
        </w:tc>
      </w:tr>
    </w:tbl>
    <w:p w14:paraId="522AA01D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app.css</w:t>
      </w:r>
      <w:bookmarkEnd w:id="7"/>
    </w:p>
    <w:p w14:paraId="36C3F6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插件管理后台的css文件。</w:t>
      </w:r>
    </w:p>
    <w:p w14:paraId="776CC71B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index.html</w:t>
      </w:r>
      <w:bookmarkEnd w:id="8"/>
    </w:p>
    <w:p w14:paraId="484D7E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插件管理后台的首页文件，里面包含了创建、编辑的表单，分享、素材库、删除提醒等一系列的前端结构。</w:t>
      </w:r>
    </w:p>
    <w:p w14:paraId="77BBD57A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/server/</w:t>
      </w:r>
      <w:bookmarkEnd w:id="9"/>
    </w:p>
    <w:p w14:paraId="3CD0D0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这个文件夹里面是插件管理后台的php后端代码，包含创建、编辑、删除、分享一系列的后端操作数据库的功能就在这里开发。</w:t>
      </w:r>
    </w:p>
    <w:p w14:paraId="62359F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/server/createData.php 创建数据</w:t>
      </w:r>
      <w:bookmarkStart w:id="15" w:name="_GoBack"/>
      <w:bookmarkEnd w:id="15"/>
    </w:p>
    <w:p w14:paraId="5B2823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/server/editData.php 编辑数据</w:t>
      </w:r>
    </w:p>
    <w:p w14:paraId="5EF26C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/server/delData.php 删除数据</w:t>
      </w:r>
    </w:p>
    <w:p w14:paraId="29BB34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/server/shareData.php 分享数据</w:t>
      </w:r>
    </w:p>
    <w:p w14:paraId="490088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/server/getDataList.php 获取数据列表</w:t>
      </w:r>
    </w:p>
    <w:p w14:paraId="20C176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/server/setup.php 安装插件</w:t>
      </w:r>
    </w:p>
    <w:p w14:paraId="59D841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/server/uninstall.php 卸载插件</w:t>
      </w:r>
    </w:p>
    <w:p w14:paraId="06DE35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/server/setup.php 安装插件</w:t>
      </w:r>
    </w:p>
    <w:p w14:paraId="1788B2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/server/selectSucaiToForm.php 通过素材id查询到素材并且返回素材完整URL</w:t>
      </w:r>
    </w:p>
    <w:p w14:paraId="40AD70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/server/getSetupStatu.php 获取安装状态</w:t>
      </w:r>
    </w:p>
    <w:p w14:paraId="7B5860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/server/changeDataStatus.php 改变数据状态</w:t>
      </w:r>
    </w:p>
    <w:p w14:paraId="043716AE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10" w:name="heading_10"/>
    </w:p>
    <w:p w14:paraId="7F9D0FF7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45359319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0878C3EE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21B24EEC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40743410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4C6FDDAC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数据库操作</w:t>
      </w:r>
      <w:bookmarkEnd w:id="10"/>
    </w:p>
    <w:p w14:paraId="526E1E6B">
      <w:pPr>
        <w:spacing w:before="300" w:after="120" w:line="288" w:lineRule="auto"/>
        <w:ind w:left="0"/>
        <w:jc w:val="left"/>
        <w:outlineLvl w:val="2"/>
        <w:rPr>
          <w:rFonts w:hint="eastAsia" w:ascii="Arial" w:hAnsi="Arial" w:eastAsia="等线" w:cs="Arial"/>
          <w:sz w:val="22"/>
        </w:rPr>
      </w:pPr>
      <w:bookmarkStart w:id="11" w:name="heading_11"/>
      <w:r>
        <w:rPr>
          <w:rFonts w:hint="eastAsia" w:ascii="Arial" w:hAnsi="Arial" w:eastAsia="等线" w:cs="Arial"/>
          <w:sz w:val="22"/>
        </w:rPr>
        <w:t>操作类文件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577D7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A0D74">
            <w:pPr>
              <w:spacing w:before="120" w:after="120" w:line="288" w:lineRule="auto"/>
              <w:jc w:val="left"/>
              <w:rPr>
                <w:rFonts w:ascii="Consolas" w:hAnsi="Consolas" w:eastAsia="Consolas" w:cs="Consolas"/>
                <w:sz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db.class.php</w:t>
            </w:r>
          </w:p>
          <w:p w14:paraId="1BA9391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&lt;?php</w:t>
            </w:r>
          </w:p>
          <w:p w14:paraId="7C73598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class DB_API</w:t>
            </w:r>
          </w:p>
          <w:p w14:paraId="72F6560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</w:p>
          <w:p w14:paraId="6D6CACF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数据库表名</w:t>
            </w:r>
          </w:p>
          <w:p w14:paraId="60E32E9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protected $table;</w:t>
            </w:r>
          </w:p>
          <w:p w14:paraId="5E9910F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7556F60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数据库主键</w:t>
            </w:r>
          </w:p>
          <w:p w14:paraId="39446C1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protected $primary = 'id';</w:t>
            </w:r>
          </w:p>
          <w:p w14:paraId="218DFFF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6087F2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表前缀</w:t>
            </w:r>
          </w:p>
          <w:p w14:paraId="594AEA1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protected $prefix = '';</w:t>
            </w:r>
          </w:p>
          <w:p w14:paraId="6655746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2DCD9B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WHERE和ORDER拼装后的条件</w:t>
            </w:r>
          </w:p>
          <w:p w14:paraId="58F2BED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private $filter = array();</w:t>
            </w:r>
          </w:p>
          <w:p w14:paraId="47BBA71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268A8F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PDO</w:t>
            </w:r>
          </w:p>
          <w:p w14:paraId="5D95CBF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private $pdo;</w:t>
            </w:r>
          </w:p>
          <w:p w14:paraId="28E44FE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6E59809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PDOStatement</w:t>
            </w:r>
          </w:p>
          <w:p w14:paraId="13AA96F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private $Statement;</w:t>
            </w:r>
          </w:p>
          <w:p w14:paraId="5420D44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50F79B4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PDO链接数据库</w:t>
            </w:r>
          </w:p>
          <w:p w14:paraId="4491094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__construct($config){</w:t>
            </w:r>
          </w:p>
          <w:p w14:paraId="337E09D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class_exists('PDO') or exit("not found PDO");</w:t>
            </w:r>
          </w:p>
          <w:p w14:paraId="02D20A8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09837F2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try{</w:t>
            </w:r>
          </w:p>
          <w:p w14:paraId="678B4E3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$this-&gt;pdo = new PDO("mysql:host=".$config['db_host'].";port=".$config['db_port'].";dbname=".$config['db_name'],$config['db_user'], $config['db_pass']); </w:t>
            </w:r>
          </w:p>
          <w:p w14:paraId="2EB4558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}catch(PDOException $e){</w:t>
            </w:r>
          </w:p>
          <w:p w14:paraId="63E1AFC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// 数据库无法链接，如果您是第一次使用，请先配置数据库！</w:t>
            </w:r>
          </w:p>
          <w:p w14:paraId="2FF0C1A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exit($e-&gt;getMessage());</w:t>
            </w:r>
          </w:p>
          <w:p w14:paraId="18F9F3A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4724995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$this-&gt;prefix = $config['db_prefix'];</w:t>
            </w:r>
          </w:p>
          <w:p w14:paraId="782086C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$this-&gt;pdo-&gt;exec("SET NAMES UTF8");</w:t>
            </w:r>
          </w:p>
          <w:p w14:paraId="1686806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7A04AC9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1439B68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61933AE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配置表信息</w:t>
            </w:r>
          </w:p>
          <w:p w14:paraId="2CA728C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set_table($table=null,$primary='id'){</w:t>
            </w:r>
          </w:p>
          <w:p w14:paraId="43E7A5A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if($table==null){ exit('Not found Table');}</w:t>
            </w:r>
          </w:p>
          <w:p w14:paraId="7B1A066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0F746FB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$this-&gt;primary = $primary;</w:t>
            </w:r>
          </w:p>
          <w:p w14:paraId="716FD64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$this-&gt;table = $this-&gt;prefix.$table;</w:t>
            </w:r>
          </w:p>
          <w:p w14:paraId="5306861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$this;</w:t>
            </w:r>
          </w:p>
          <w:p w14:paraId="770247A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66946D7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76CD356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4794A11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获取数据</w:t>
            </w:r>
          </w:p>
          <w:p w14:paraId="434AFE3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getData($sql)</w:t>
            </w:r>
          </w:p>
          <w:p w14:paraId="3CBF61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{</w:t>
            </w:r>
          </w:p>
          <w:p w14:paraId="01E7AE8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if(!$result = $this-&gt;query($sql))return array();</w:t>
            </w:r>
          </w:p>
          <w:p w14:paraId="2CEBC17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if(!$this-&gt;Statement-&gt;rowCount())return array();</w:t>
            </w:r>
          </w:p>
          <w:p w14:paraId="3E7D73A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$rows = array();</w:t>
            </w:r>
          </w:p>
          <w:p w14:paraId="7191232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while($rows[] = $this-&gt;Statement-&gt;fetch(PDO::FETCH_ASSOC)){}</w:t>
            </w:r>
          </w:p>
          <w:p w14:paraId="41BD2D1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$this-&gt;Statement=null;</w:t>
            </w:r>
          </w:p>
          <w:p w14:paraId="75F2723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array_pop($rows);</w:t>
            </w:r>
          </w:p>
          <w:p w14:paraId="2F873B1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$rows;</w:t>
            </w:r>
          </w:p>
          <w:p w14:paraId="7164B2E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41880EE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2BA3B0C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查询数据条数</w:t>
            </w:r>
          </w:p>
          <w:p w14:paraId="56BE553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getCount($conditions){</w:t>
            </w:r>
          </w:p>
          <w:p w14:paraId="6CB4EC5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$where = '';</w:t>
            </w:r>
          </w:p>
          <w:p w14:paraId="3B5A13B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if(is_array($conditions)){</w:t>
            </w:r>
          </w:p>
          <w:p w14:paraId="37CA0C8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$join = array();</w:t>
            </w:r>
          </w:p>
          <w:p w14:paraId="1E7CEE6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foreach( $conditions as $key =&gt; $value ){</w:t>
            </w:r>
          </w:p>
          <w:p w14:paraId="14BE994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$value =  '\''.$value.'\'';</w:t>
            </w:r>
          </w:p>
          <w:p w14:paraId="4F6D131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$join[] = "{$key} = {$value}";</w:t>
            </w:r>
          </w:p>
          <w:p w14:paraId="5A52B8E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}</w:t>
            </w:r>
          </w:p>
          <w:p w14:paraId="007F009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$where = "WHERE ".join(" AND ",$join);</w:t>
            </w:r>
          </w:p>
          <w:p w14:paraId="040C73F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}else{</w:t>
            </w:r>
          </w:p>
          <w:p w14:paraId="4A241E0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if(null != $conditions)$where = "WHERE ".$conditions;</w:t>
            </w:r>
          </w:p>
          <w:p w14:paraId="2E08119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539FEED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$sql = "SELECT count(*) as Frcount FROM {$this-&gt;table} {$where}";</w:t>
            </w:r>
          </w:p>
          <w:p w14:paraId="43A816B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$result = $this-&gt;getData($sql);</w:t>
            </w:r>
          </w:p>
          <w:p w14:paraId="07E458F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$result[0]['Frcount'];</w:t>
            </w:r>
          </w:p>
          <w:p w14:paraId="70AF467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76A4C49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5E73AE5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获取单一字段内容</w:t>
            </w:r>
          </w:p>
          <w:p w14:paraId="786BBC1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getField($where=null,$fields=null){</w:t>
            </w:r>
          </w:p>
          <w:p w14:paraId="7798AD6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 $record = $this-&gt;findAll($where, null, $fields, 1) ){</w:t>
            </w:r>
          </w:p>
          <w:p w14:paraId="503A5B1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$res = array_pop($record);</w:t>
            </w:r>
          </w:p>
          <w:p w14:paraId="251BD51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return $res[$fields];</w:t>
            </w:r>
          </w:p>
          <w:p w14:paraId="5ECBB2E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}else{</w:t>
            </w:r>
          </w:p>
          <w:p w14:paraId="0E083B1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return FALSE;</w:t>
            </w:r>
          </w:p>
          <w:p w14:paraId="086FD61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611C6A5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7244C9E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递增数据</w:t>
            </w:r>
          </w:p>
          <w:p w14:paraId="498C02A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goInc($conditions,$field,$vp=1){</w:t>
            </w:r>
          </w:p>
          <w:p w14:paraId="572AA1D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$where = "";</w:t>
            </w:r>
          </w:p>
          <w:p w14:paraId="707ED58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if(is_array($conditions)){</w:t>
            </w:r>
          </w:p>
          <w:p w14:paraId="33E6EA6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$join = array();</w:t>
            </w:r>
          </w:p>
          <w:p w14:paraId="438DB24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foreach( $conditions as $key =&gt; $value ){</w:t>
            </w:r>
          </w:p>
          <w:p w14:paraId="544FE5E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$value = '\''.$value.'\'';</w:t>
            </w:r>
          </w:p>
          <w:p w14:paraId="2ABF136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$join[] = "{$key} = {$value}";</w:t>
            </w:r>
          </w:p>
          <w:p w14:paraId="20281FF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}</w:t>
            </w:r>
          </w:p>
          <w:p w14:paraId="5E22D80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$where = "WHERE ".join(" AND ",$join);</w:t>
            </w:r>
          </w:p>
          <w:p w14:paraId="52DBB3B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}else{</w:t>
            </w:r>
          </w:p>
          <w:p w14:paraId="47555C5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if(null != $conditions)$where = "WHERE ".$conditions;</w:t>
            </w:r>
          </w:p>
          <w:p w14:paraId="63729AF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5D734C5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$values = "{$field} = {$field} + {$vp}";</w:t>
            </w:r>
          </w:p>
          <w:p w14:paraId="7275C2F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$sql = "UPDATE {$this-&gt;table} SET {$values} {$where}";</w:t>
            </w:r>
          </w:p>
          <w:p w14:paraId="0A51B78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7AC6642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$this-&gt;pdo-&gt;exec($sql);</w:t>
            </w:r>
          </w:p>
          <w:p w14:paraId="45E9293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7C98AF3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5CA49AA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1859C72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递减</w:t>
            </w:r>
          </w:p>
          <w:p w14:paraId="0E3FBD0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goDec($conditions,$field,$vp=1){</w:t>
            </w:r>
          </w:p>
          <w:p w14:paraId="1EDF7FD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$this-&gt;goInc($conditions,$field,-$vp);</w:t>
            </w:r>
          </w:p>
          <w:p w14:paraId="6577ED1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30757FF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33AC65C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修改数据</w:t>
            </w:r>
          </w:p>
          <w:p w14:paraId="3E74914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update($conditions,$row)</w:t>
            </w:r>
          </w:p>
          <w:p w14:paraId="46EBD25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{</w:t>
            </w:r>
          </w:p>
          <w:p w14:paraId="292730D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$where = "";</w:t>
            </w:r>
          </w:p>
          <w:p w14:paraId="422EF02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$row = $this-&gt;__prepera_format($row);</w:t>
            </w:r>
          </w:p>
          <w:p w14:paraId="263062D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if(empty($row)){</w:t>
            </w:r>
          </w:p>
          <w:p w14:paraId="3E5C506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FALSE;</w:t>
            </w:r>
          </w:p>
          <w:p w14:paraId="5E96D7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77E31C7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if(is_array($conditions)){</w:t>
            </w:r>
          </w:p>
          <w:p w14:paraId="5A8E6C3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$join = array();</w:t>
            </w:r>
          </w:p>
          <w:p w14:paraId="0E6EDDA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foreach( $conditions as $key =&gt; $condition ){</w:t>
            </w:r>
          </w:p>
          <w:p w14:paraId="0225D47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$condition = '\''.$condition.'\'';</w:t>
            </w:r>
          </w:p>
          <w:p w14:paraId="762810B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$join[] = "{$key} = {$condition}";</w:t>
            </w:r>
          </w:p>
          <w:p w14:paraId="2C840B6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}</w:t>
            </w:r>
          </w:p>
          <w:p w14:paraId="266053A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$where = "WHERE ".join(" AND ",$join);</w:t>
            </w:r>
          </w:p>
          <w:p w14:paraId="73F8963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}else{</w:t>
            </w:r>
          </w:p>
          <w:p w14:paraId="4DB5F01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if(null != $conditions){</w:t>
            </w:r>
          </w:p>
          <w:p w14:paraId="6EC93CB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$where = "WHERE ".$conditions;</w:t>
            </w:r>
          </w:p>
          <w:p w14:paraId="23EA399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}</w:t>
            </w:r>
          </w:p>
          <w:p w14:paraId="0445FB1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452D340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foreach($row as $key =&gt; $value){</w:t>
            </w:r>
          </w:p>
          <w:p w14:paraId="49EC6A5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$value = '\''.$value.'\'';</w:t>
            </w:r>
          </w:p>
          <w:p w14:paraId="58EB2DC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$vals[] = "{$key} = {$value}";</w:t>
            </w:r>
          </w:p>
          <w:p w14:paraId="78E7CAA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3376554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$values = join(", ",$vals);</w:t>
            </w:r>
          </w:p>
          <w:p w14:paraId="2008266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$sql = "UPDATE {$this-&gt;table} SET {$values} {$where}";</w:t>
            </w:r>
          </w:p>
          <w:p w14:paraId="673E857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//echo $sql.'&lt;br/&gt;';</w:t>
            </w:r>
          </w:p>
          <w:p w14:paraId="65E00C9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$res = $this-&gt;pdo-&gt;exec($sql);</w:t>
            </w:r>
          </w:p>
          <w:p w14:paraId="2591DC7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if($res){</w:t>
            </w:r>
          </w:p>
          <w:p w14:paraId="7D5C9E0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return $res;</w:t>
            </w:r>
          </w:p>
          <w:p w14:paraId="2619E46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}else{</w:t>
            </w:r>
          </w:p>
          <w:p w14:paraId="7D026E6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var_dump($this-&gt;pdo-&gt;errorInfo());</w:t>
            </w:r>
          </w:p>
          <w:p w14:paraId="2BD27FB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}</w:t>
            </w:r>
          </w:p>
          <w:p w14:paraId="2D407A6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1EE02D0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08DE902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1922276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17D135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查询所有</w:t>
            </w:r>
          </w:p>
          <w:p w14:paraId="2017EEF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findAll($conditions=null,$order=null,$fields=null,$limit=null)</w:t>
            </w:r>
          </w:p>
          <w:p w14:paraId="36C68DA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{</w:t>
            </w:r>
          </w:p>
          <w:p w14:paraId="2BDCA0B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$where = '';</w:t>
            </w:r>
          </w:p>
          <w:p w14:paraId="0B29372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if(is_array($conditions)){</w:t>
            </w:r>
          </w:p>
          <w:p w14:paraId="7260F98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$join = array();</w:t>
            </w:r>
          </w:p>
          <w:p w14:paraId="74D0CEC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foreach( $conditions as $key =&gt; $value ){</w:t>
            </w:r>
          </w:p>
          <w:p w14:paraId="575E4D5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$value =  '\''.$value.'\'';</w:t>
            </w:r>
          </w:p>
          <w:p w14:paraId="1EB7A4F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$join[] = "{$key} = {$value}";</w:t>
            </w:r>
          </w:p>
          <w:p w14:paraId="6A46364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}</w:t>
            </w:r>
          </w:p>
          <w:p w14:paraId="2232A61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$where = "WHERE ".join(" AND ",$join);</w:t>
            </w:r>
          </w:p>
          <w:p w14:paraId="64CA51E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}else{</w:t>
            </w:r>
          </w:p>
          <w:p w14:paraId="525C7BD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if(null != $conditions)$where = "WHERE ".$conditions;</w:t>
            </w:r>
          </w:p>
          <w:p w14:paraId="2564CA4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1938C78D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if(is_array($order)){</w:t>
            </w:r>
          </w:p>
          <w:p w14:paraId="59F9FCD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$where .= ' ORDER BY ';</w:t>
            </w:r>
          </w:p>
          <w:p w14:paraId="1308E1F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$where .= implode(',', $order);</w:t>
            </w:r>
          </w:p>
          <w:p w14:paraId="41311F5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}else{</w:t>
            </w:r>
          </w:p>
          <w:p w14:paraId="3BF732E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if($order!=null)$where .= " ORDER BY  ".$order;</w:t>
            </w:r>
          </w:p>
          <w:p w14:paraId="63FA81F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}</w:t>
            </w:r>
          </w:p>
          <w:p w14:paraId="69C7D69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6AD013B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if(!empty($limit))$where .= " LIMIT {$limit}";</w:t>
            </w:r>
          </w:p>
          <w:p w14:paraId="343D968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$fields = empty($fields) ? "*" : $fields;</w:t>
            </w:r>
          </w:p>
          <w:p w14:paraId="4DD1A09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23B8E9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$sql = "SELECT {$fields} FROM {$this-&gt;table} {$where}";</w:t>
            </w:r>
          </w:p>
          <w:p w14:paraId="143A965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 w14:paraId="088B151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$this-&gt;getData($sql);</w:t>
            </w:r>
          </w:p>
          <w:p w14:paraId="45110E4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5FFA1C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2041F36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4395B7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查询一条</w:t>
            </w:r>
          </w:p>
          <w:p w14:paraId="49E3DB2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find($where=null,$order=null,$fields=null,$limit=1)</w:t>
            </w:r>
          </w:p>
          <w:p w14:paraId="27483B8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{</w:t>
            </w:r>
          </w:p>
          <w:p w14:paraId="175401C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if( $record = $this-&gt;findAll($where, $order, $fields, 1) ){</w:t>
            </w:r>
          </w:p>
          <w:p w14:paraId="09505B0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return array_pop($record);</w:t>
            </w:r>
          </w:p>
          <w:p w14:paraId="1E4C10A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}else{</w:t>
            </w:r>
          </w:p>
          <w:p w14:paraId="1EB6EFF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return FALSE;</w:t>
            </w:r>
          </w:p>
          <w:p w14:paraId="762D619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317CC99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51152EA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3B25CDB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执行SQL语句并检查是否错误</w:t>
            </w:r>
          </w:p>
          <w:p w14:paraId="41319DC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query($sql){</w:t>
            </w:r>
          </w:p>
          <w:p w14:paraId="3BD5DBD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$this-&gt;filter[] = $sql;</w:t>
            </w:r>
          </w:p>
          <w:p w14:paraId="52D40E4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$this-&gt;Statement = $this-&gt;pdo-&gt;query($sql);</w:t>
            </w:r>
          </w:p>
          <w:p w14:paraId="7B48331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 ($this-&gt;Statement) {</w:t>
            </w:r>
          </w:p>
          <w:p w14:paraId="38E903F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return $this;</w:t>
            </w:r>
          </w:p>
          <w:p w14:paraId="6E76D2D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}else{</w:t>
            </w:r>
          </w:p>
          <w:p w14:paraId="1B3BE5E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$msg = $this-&gt;pdo-&gt;errorInfo();</w:t>
            </w:r>
          </w:p>
          <w:p w14:paraId="0F39A66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if($msg[2]) exit('数据库错误：' . $msg[2] . end($this-&gt;filter));</w:t>
            </w:r>
          </w:p>
          <w:p w14:paraId="40FF649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6C3A3CF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5F19264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010C5F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执行SQL语句函数</w:t>
            </w:r>
          </w:p>
          <w:p w14:paraId="1C5AA30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findSql($sql)</w:t>
            </w:r>
          </w:p>
          <w:p w14:paraId="53053A4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{</w:t>
            </w:r>
          </w:p>
          <w:p w14:paraId="0A09694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$this-&gt;getData($sql);</w:t>
            </w:r>
          </w:p>
          <w:p w14:paraId="2F63A0F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4C73CF0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3BE7F57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根据条件 (conditions) 删除</w:t>
            </w:r>
          </w:p>
          <w:p w14:paraId="25DC68A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delete($conditions)</w:t>
            </w:r>
          </w:p>
          <w:p w14:paraId="6024481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{</w:t>
            </w:r>
          </w:p>
          <w:p w14:paraId="353734E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$where = "";</w:t>
            </w:r>
          </w:p>
          <w:p w14:paraId="175E3E9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if(is_array($conditions)){</w:t>
            </w:r>
          </w:p>
          <w:p w14:paraId="33C643F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$join = array();</w:t>
            </w:r>
          </w:p>
          <w:p w14:paraId="35B3A41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foreach( $conditions as $key =&gt; $condition ){</w:t>
            </w:r>
          </w:p>
          <w:p w14:paraId="4063F37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$condition = '\''.$condition.'\'';</w:t>
            </w:r>
          </w:p>
          <w:p w14:paraId="6250492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$join[] = "{$key} = {$condition}";</w:t>
            </w:r>
          </w:p>
          <w:p w14:paraId="04536C3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}</w:t>
            </w:r>
          </w:p>
          <w:p w14:paraId="4AB4A1D9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$where = "WHERE ( ".join(" AND ",$join). ")";</w:t>
            </w:r>
          </w:p>
          <w:p w14:paraId="2810539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}else{</w:t>
            </w:r>
          </w:p>
          <w:p w14:paraId="21218F8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if(null != $conditions)$where = "WHERE ( ".$conditions. ")";</w:t>
            </w:r>
          </w:p>
          <w:p w14:paraId="2DE5836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24DFC8B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$sql = "DELETE FROM {$this-&gt;table} {$where}";</w:t>
            </w:r>
          </w:p>
          <w:p w14:paraId="6146E38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$this-&gt;pdo-&gt;exec($sql);</w:t>
            </w:r>
          </w:p>
          <w:p w14:paraId="27B23185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48A7797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F57E3C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// 新增数据</w:t>
            </w:r>
          </w:p>
          <w:p w14:paraId="3CCEA1A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public function add($row)</w:t>
            </w:r>
          </w:p>
          <w:p w14:paraId="074D19F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{</w:t>
            </w:r>
          </w:p>
          <w:p w14:paraId="04C1336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if(!is_array($row)){</w:t>
            </w:r>
          </w:p>
          <w:p w14:paraId="66F7986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return FALSE;</w:t>
            </w:r>
          </w:p>
          <w:p w14:paraId="09E8627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}</w:t>
            </w:r>
          </w:p>
          <w:p w14:paraId="5617537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$row = $this-&gt;__prepera_format($row);</w:t>
            </w:r>
          </w:p>
          <w:p w14:paraId="2FC1219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if(empty($row)){</w:t>
            </w:r>
          </w:p>
          <w:p w14:paraId="47D0E03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return FALSE;</w:t>
            </w:r>
          </w:p>
          <w:p w14:paraId="19CBE5B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78A1210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foreach($row as $key =&gt; $value){</w:t>
            </w:r>
          </w:p>
          <w:p w14:paraId="70FFE6B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$cols[] = $key;</w:t>
            </w:r>
          </w:p>
          <w:p w14:paraId="2F85DC7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$vals[] = '\''.$value.'\'';</w:t>
            </w:r>
          </w:p>
          <w:p w14:paraId="355AF93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107284F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$col = join(',', $cols);</w:t>
            </w:r>
          </w:p>
          <w:p w14:paraId="2AE5296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$val = join(',', $vals);</w:t>
            </w:r>
          </w:p>
          <w:p w14:paraId="79C2DAE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0290EB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$sql = "INSERT INTO {$this-&gt;table} ({$col}) VALUES ({$val})";</w:t>
            </w:r>
          </w:p>
          <w:p w14:paraId="2340C633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if( FALSE != $this-&gt;pdo-&gt;exec($sql) ){</w:t>
            </w:r>
          </w:p>
          <w:p w14:paraId="555FA74F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if( $newinserid = $this-&gt;pdo-&gt;lastInsertId() ){</w:t>
            </w:r>
          </w:p>
          <w:p w14:paraId="60FA797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return $newinserid;</w:t>
            </w:r>
          </w:p>
          <w:p w14:paraId="4920609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}else{</w:t>
            </w:r>
          </w:p>
          <w:p w14:paraId="2B444F1B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$a=$this-&gt;find($row, "{$this-&gt;primary} DESC",$this-&gt;primary);</w:t>
            </w:r>
          </w:p>
          <w:p w14:paraId="0CF3D87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return array_pop($a);</w:t>
            </w:r>
          </w:p>
          <w:p w14:paraId="52FACB1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}</w:t>
            </w:r>
          </w:p>
          <w:p w14:paraId="117B7C3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06A0D33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FALSE;</w:t>
            </w:r>
          </w:p>
          <w:p w14:paraId="58041FE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38ABED36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9C9649A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private function __prepera_format($rows)</w:t>
            </w:r>
          </w:p>
          <w:p w14:paraId="219A6E3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{</w:t>
            </w:r>
          </w:p>
          <w:p w14:paraId="585B8648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$stmt = $this-&gt;pdo-&gt;prepare('DESC '.$this-&gt;table);  </w:t>
            </w:r>
          </w:p>
          <w:p w14:paraId="04F6376E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$stmt-&gt;execute();  </w:t>
            </w:r>
          </w:p>
          <w:p w14:paraId="7ED8FBB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$columns = $stmt-&gt;fetchAll(PDO::FETCH_COLUMN);</w:t>
            </w:r>
          </w:p>
          <w:p w14:paraId="0726037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$newcol = array();</w:t>
            </w:r>
          </w:p>
          <w:p w14:paraId="307CCBF7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foreach( $columns as $col ){</w:t>
            </w:r>
          </w:p>
          <w:p w14:paraId="733A2642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$newcol[$col] = null;</w:t>
            </w:r>
          </w:p>
          <w:p w14:paraId="2DD09BC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}</w:t>
            </w:r>
          </w:p>
          <w:p w14:paraId="4EDCD74C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return array_intersect_key($rows,$newcol);</w:t>
            </w:r>
          </w:p>
          <w:p w14:paraId="43580094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}</w:t>
            </w:r>
          </w:p>
          <w:p w14:paraId="4582036B">
            <w:pPr>
              <w:spacing w:before="120" w:after="120" w:line="288" w:lineRule="auto"/>
              <w:jc w:val="left"/>
              <w:rPr>
                <w:rFonts w:hint="eastAsia"/>
              </w:rPr>
            </w:pPr>
          </w:p>
          <w:p w14:paraId="7EDE4710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}</w:t>
            </w:r>
          </w:p>
          <w:p w14:paraId="1BE65FFC">
            <w:pPr>
              <w:spacing w:before="120" w:after="120" w:line="288" w:lineRule="auto"/>
              <w:jc w:val="left"/>
            </w:pPr>
          </w:p>
        </w:tc>
      </w:tr>
    </w:tbl>
    <w:p w14:paraId="300580E4">
      <w:pPr>
        <w:spacing w:before="300" w:after="120" w:line="288" w:lineRule="auto"/>
        <w:ind w:left="0"/>
        <w:jc w:val="left"/>
        <w:outlineLvl w:val="2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实例化类</w:t>
      </w:r>
    </w:p>
    <w:tbl>
      <w:tblPr>
        <w:tblStyle w:val="2"/>
        <w:tblW w:w="0" w:type="auto"/>
        <w:tblInd w:w="-12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shd w:val="clea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1A54AE9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FC08AA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Db.php</w:t>
            </w:r>
          </w:p>
          <w:p w14:paraId="054252F9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&lt;?php</w:t>
            </w:r>
          </w:p>
          <w:p w14:paraId="1E220223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header("Content-type:text/html;charset=utf-8");</w:t>
            </w:r>
          </w:p>
          <w:p w14:paraId="2BA9C381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</w:p>
          <w:p w14:paraId="0DD2DB44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引入类</w:t>
            </w:r>
          </w:p>
          <w:p w14:paraId="17DE98F2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include './db.class.php';</w:t>
            </w:r>
          </w:p>
          <w:p w14:paraId="651FBFD7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</w:p>
          <w:p w14:paraId="7462794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数据库配置</w:t>
            </w:r>
          </w:p>
          <w:p w14:paraId="13276236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$config  = [</w:t>
            </w:r>
          </w:p>
          <w:p w14:paraId="518FA826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'db_host' =&gt; 'localhost', // 数据库地址</w:t>
            </w:r>
          </w:p>
          <w:p w14:paraId="47C18168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'db_port' =&gt; 3306, // 默认mysql数据库端口</w:t>
            </w:r>
          </w:p>
          <w:p w14:paraId="04117489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'db_name' =&gt; 'test', // 数据库名字</w:t>
            </w:r>
          </w:p>
          <w:p w14:paraId="1925D2A3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'db_user' =&gt; 'root', // 数据库用户名</w:t>
            </w:r>
          </w:p>
          <w:p w14:paraId="25CFBA7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'db_pass' =&gt; 'root', // 数据库密码</w:t>
            </w:r>
          </w:p>
          <w:p w14:paraId="4E01B54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'db_prefix' =&gt; '', // 表前缀</w:t>
            </w:r>
          </w:p>
          <w:p w14:paraId="101D7697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];</w:t>
            </w:r>
          </w:p>
          <w:p w14:paraId="04E40501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</w:p>
          <w:p w14:paraId="7969E059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实例化类</w:t>
            </w:r>
          </w:p>
          <w:p w14:paraId="6EE80D74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$db = new DB_API($config);</w:t>
            </w:r>
          </w:p>
          <w:p w14:paraId="31D35F61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</w:p>
          <w:p w14:paraId="09C26E58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表名</w:t>
            </w:r>
          </w:p>
          <w:p w14:paraId="4BA9C44E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$article = $db-&gt;set_table('article');</w:t>
            </w:r>
          </w:p>
          <w:p w14:paraId="11197FB5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</w:p>
          <w:p w14:paraId="0ABAA762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新增数据</w:t>
            </w:r>
          </w:p>
          <w:p w14:paraId="291B38A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$newdata = ['title'=&gt;'this is a title'];</w:t>
            </w:r>
          </w:p>
          <w:p w14:paraId="67DBE588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$r = $article-&gt;add($newdata);</w:t>
            </w:r>
          </w:p>
          <w:p w14:paraId="378788D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if($r){</w:t>
            </w:r>
          </w:p>
          <w:p w14:paraId="7F5C060E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echo '新增成功！';</w:t>
            </w:r>
          </w:p>
          <w:p w14:paraId="699D4DEC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}else{</w:t>
            </w:r>
          </w:p>
          <w:p w14:paraId="540C27B3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echo '操作失败！';</w:t>
            </w:r>
          </w:p>
          <w:p w14:paraId="5DC223C5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</w:t>
            </w:r>
          </w:p>
          <w:p w14:paraId="07FD50EB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</w:p>
          <w:p w14:paraId="0C5434DE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查询数据</w:t>
            </w:r>
          </w:p>
          <w:p w14:paraId="2C962A63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$where = ['id'=&gt;3];</w:t>
            </w:r>
          </w:p>
          <w:p w14:paraId="67474B94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$find = $article-&gt;find($where); //查询一条数据</w:t>
            </w:r>
          </w:p>
          <w:p w14:paraId="360FF367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$find = $article-&gt;findAll($where); // 查询多条数据</w:t>
            </w:r>
          </w:p>
          <w:p w14:paraId="46397902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print_r($find);</w:t>
            </w:r>
          </w:p>
          <w:p w14:paraId="6B157271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</w:p>
          <w:p w14:paraId="69D73884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更新数据</w:t>
            </w:r>
          </w:p>
          <w:p w14:paraId="52A649BD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$updataData = ['title'=&gt;'hello world is updated']; // 要修改的数据</w:t>
            </w:r>
          </w:p>
          <w:p w14:paraId="5C721481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$where = ['id'=&gt;1]; // 条件</w:t>
            </w:r>
          </w:p>
          <w:p w14:paraId="1948340C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$update = $article-&gt;update($where, $updataData);</w:t>
            </w:r>
          </w:p>
          <w:p w14:paraId="3D4A079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if($update ){</w:t>
            </w:r>
          </w:p>
          <w:p w14:paraId="2EA394D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</w:p>
          <w:p w14:paraId="694F6592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echo '更新成功！';</w:t>
            </w:r>
          </w:p>
          <w:p w14:paraId="65FCEEE6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</w:p>
          <w:p w14:paraId="7AAEC7DC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// 查询并打印</w:t>
            </w:r>
          </w:p>
          <w:p w14:paraId="368B48D7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$newdata = $article-&gt;find('id=1');</w:t>
            </w:r>
          </w:p>
          <w:p w14:paraId="6535739C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print_r($newdata);</w:t>
            </w:r>
          </w:p>
          <w:p w14:paraId="2379B4CA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}else{</w:t>
            </w:r>
          </w:p>
          <w:p w14:paraId="6F3A7DB3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echo '更新失败！';</w:t>
            </w:r>
          </w:p>
          <w:p w14:paraId="35BF92A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</w:t>
            </w:r>
          </w:p>
          <w:p w14:paraId="2315D29C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</w:p>
          <w:p w14:paraId="27146686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删除数据</w:t>
            </w:r>
          </w:p>
          <w:p w14:paraId="76DE2D3A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$where = ['id'=&gt;1];</w:t>
            </w:r>
          </w:p>
          <w:p w14:paraId="7EA31853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$del =  $article-&gt;delete($where);</w:t>
            </w:r>
          </w:p>
          <w:p w14:paraId="4041D6C1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if($del){</w:t>
            </w:r>
          </w:p>
          <w:p w14:paraId="3B33996D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echo '删除成功！';</w:t>
            </w:r>
          </w:p>
          <w:p w14:paraId="131E018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}else{</w:t>
            </w:r>
          </w:p>
          <w:p w14:paraId="0000C797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echo '删除失败！';</w:t>
            </w:r>
          </w:p>
          <w:p w14:paraId="012D855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</w:t>
            </w:r>
          </w:p>
          <w:p w14:paraId="4339B3C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</w:p>
          <w:p w14:paraId="38D4C566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获取符合条件的记录数</w:t>
            </w:r>
          </w:p>
          <w:p w14:paraId="387844E3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$where = ['author'=&gt;'TANKING'];</w:t>
            </w:r>
          </w:p>
          <w:p w14:paraId="053ED537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$count = $article-&gt;getCount($where);</w:t>
            </w:r>
          </w:p>
          <w:p w14:paraId="68917A4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echo $count;</w:t>
            </w:r>
          </w:p>
          <w:p w14:paraId="687A622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</w:p>
          <w:p w14:paraId="64E54162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执行原生SQL语句</w:t>
            </w:r>
          </w:p>
          <w:p w14:paraId="601CAC9C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$sql = 'select * from article where id=3';</w:t>
            </w:r>
          </w:p>
          <w:p w14:paraId="3AD07D7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$lists = $article-&gt;findSql($sql);</w:t>
            </w:r>
          </w:p>
          <w:p w14:paraId="2FB2ADDB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print_r($lists);</w:t>
            </w:r>
          </w:p>
          <w:p w14:paraId="03491DA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</w:t>
            </w:r>
          </w:p>
          <w:p w14:paraId="5C42B509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根据条件查询出对应的字段的值</w:t>
            </w:r>
          </w:p>
          <w:p w14:paraId="5DAF0CCC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$where = ['id'=&gt;1];</w:t>
            </w:r>
          </w:p>
          <w:p w14:paraId="5968374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$res = $article-&gt;getField($where,'title');</w:t>
            </w:r>
          </w:p>
          <w:p w14:paraId="21709844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if ($res) {</w:t>
            </w:r>
          </w:p>
          <w:p w14:paraId="4FB37ED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echo $res;</w:t>
            </w:r>
          </w:p>
          <w:p w14:paraId="4BA43DE2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}else{</w:t>
            </w:r>
          </w:p>
          <w:p w14:paraId="4E87DA56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echo "没有数据";</w:t>
            </w:r>
          </w:p>
          <w:p w14:paraId="4DFFEFB5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</w:t>
            </w:r>
          </w:p>
          <w:p w14:paraId="7B484FA5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</w:p>
          <w:p w14:paraId="64B98562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高级查询</w:t>
            </w:r>
          </w:p>
          <w:p w14:paraId="5F4FD897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$conditions查询条件</w:t>
            </w:r>
          </w:p>
          <w:p w14:paraId="482F3C09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$order排序方法</w:t>
            </w:r>
          </w:p>
          <w:p w14:paraId="0ADC7AF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$fields指定字段</w:t>
            </w:r>
          </w:p>
          <w:p w14:paraId="7AC47009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// $limit查询条数</w:t>
            </w:r>
          </w:p>
          <w:p w14:paraId="235FBC79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$res = $article-&gt;findAll($conditions=null,$order='id asc',$fields=null,$limit=null);</w:t>
            </w:r>
          </w:p>
          <w:p w14:paraId="16F6E0E0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if ($res) {</w:t>
            </w:r>
          </w:p>
          <w:p w14:paraId="2772C55C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print_r($res);</w:t>
            </w:r>
          </w:p>
          <w:p w14:paraId="0D7D073E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}else{</w:t>
            </w:r>
          </w:p>
          <w:p w14:paraId="751DE992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 xml:space="preserve">    print_r("没有数据");</w:t>
            </w:r>
          </w:p>
          <w:p w14:paraId="7977A25B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  <w:t>}</w:t>
            </w:r>
          </w:p>
          <w:p w14:paraId="684C0F4F">
            <w:pPr>
              <w:keepNext w:val="0"/>
              <w:keepLines w:val="0"/>
              <w:widowControl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lang w:val="en-US" w:eastAsia="zh-CN"/>
              </w:rPr>
            </w:pPr>
          </w:p>
        </w:tc>
      </w:tr>
    </w:tbl>
    <w:p w14:paraId="53BF84A9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/s/sdkdatadwz.php</w:t>
      </w:r>
      <w:bookmarkEnd w:id="11"/>
    </w:p>
    <w:p w14:paraId="34187C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短网址调度器，用于完成短网址的跳转校验。</w:t>
      </w:r>
    </w:p>
    <w:p w14:paraId="6D4A60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这个页面使用的是短链域名，将会在这里完成一系列的校验，例如状态、设备、ip、有效期等，验证通过后则会跳转到入口域名校验页面：</w:t>
      </w:r>
      <w:r>
        <w:rPr>
          <w:rFonts w:ascii="Consolas" w:hAnsi="Consolas" w:eastAsia="Consolas" w:cs="Consolas"/>
          <w:sz w:val="22"/>
          <w:shd w:val="clear" w:fill="EFF0F1"/>
        </w:rPr>
        <w:t>/common/sdkdata/rkpage/index.php</w:t>
      </w:r>
    </w:p>
    <w:p w14:paraId="2B2FFE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这个短网址调度器是配合上方的伪静态规则使用的：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DD790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A46F2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SQL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rewrite ^/sdk/(.*)$ /s/sdkdatadwz.php?key=$1 last;</w:t>
            </w:r>
          </w:p>
        </w:tc>
      </w:tr>
    </w:tbl>
    <w:p w14:paraId="46C5A956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/sdkdata/文件夹</w:t>
      </w:r>
      <w:bookmarkEnd w:id="12"/>
    </w:p>
    <w:p w14:paraId="2F91B6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落地页代码包，所有对外提供服务的落地页，入口域名、落地域名跳转页均在这里开发。</w:t>
      </w:r>
    </w:p>
    <w:p w14:paraId="35A0EE65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/sdkdata/rkpage/index.php</w:t>
      </w:r>
      <w:bookmarkEnd w:id="13"/>
    </w:p>
    <w:p w14:paraId="0E10E1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这个页面是从短链接跳转过来的，这个页面使用的是入口域名，将会在这里完成一系列的校验，例如状态、设备、ip、有效期等，验证通过后则会跳转到落地域名校验页面：</w:t>
      </w:r>
      <w:r>
        <w:rPr>
          <w:rFonts w:ascii="Consolas" w:hAnsi="Consolas" w:eastAsia="Consolas" w:cs="Consolas"/>
          <w:sz w:val="22"/>
          <w:shd w:val="clear" w:fill="EFF0F1"/>
        </w:rPr>
        <w:t>/common/sdkdata/index.php</w:t>
      </w:r>
      <w:r>
        <w:rPr>
          <w:rFonts w:ascii="Arial" w:hAnsi="Arial" w:eastAsia="等线" w:cs="Arial"/>
          <w:sz w:val="22"/>
        </w:rPr>
        <w:t>。</w:t>
      </w:r>
    </w:p>
    <w:p w14:paraId="002F31AA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/sdkdata/index.php</w:t>
      </w:r>
      <w:bookmarkEnd w:id="14"/>
    </w:p>
    <w:p w14:paraId="4FAB1E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个页面是从入口域名跳转过来的，这个页面使用的是落地域名，将会在这里完成一系列的校验，例如状态、设备、ip、有效期等，验证通过后就可以实现自己的业务逻辑了，例如展示图片，展示你的服务内容，跳转到目标地址、或者是渲染你自己的html页面等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D4B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DC4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0"/>
  <w:displayVerticalDrawingGridEvery w:val="2"/>
  <w:compat>
    <w:balanceSingleByteDoubleByteWidth/>
    <w:doNotExpandShiftReturn/>
    <w:adjustLineHeightInTable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6A255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999</Words>
  <Characters>1816</Characters>
  <Lines>1</Lines>
  <Paragraphs>1</Paragraphs>
  <TotalTime>9</TotalTime>
  <ScaleCrop>false</ScaleCrop>
  <LinksUpToDate>false</LinksUpToDate>
  <CharactersWithSpaces>1926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2025-08-09T19:34:00Z</dcterms:created>
  <dc:creator>Apache POI</dc:creator>
  <cp:lastModifiedBy>稚初</cp:lastModifiedBy>
  <dcterms:modified xsi:type="dcterms:W3CDTF">2025-08-09T19:43:33Z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eyJoZGlkIjoiZThmNGUxOWM3YTc3YzYxMzc5Yjk0MjdjMTIxNzkxMGIiLCJ1c2VySWQiOiI0MTM0MzE1NzIifQ==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DA221B97C01B484899FFC2C8A5721504_12</vt:lpwstr>
  </property>
</Properties>
</file>